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书名：贻顺哥烛蒂</w:t>
      </w:r>
    </w:p>
    <w:p>
      <w:r>
        <w:t>作者：邓超尘，陈明锵原作；汪世庸改编；苏田，谷水，张兆年绘画</w:t>
      </w:r>
    </w:p>
    <w:p>
      <w:r>
        <w:t>出版社：福州:福建人民出版社,1981.08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贻顺哥烛蒂 评论地址：https://www.jiaokey.com/book/detail/12882618.html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