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最危险的猎物</w:t>
      </w:r>
    </w:p>
    <w:p>
      <w:r>
        <w:rPr>
          <w:rFonts w:ascii="宋体" w:hAnsi="宋体" w:eastAsia="宋体"/>
          <w:sz w:val="24"/>
        </w:rPr>
        <w:t>（美）理查德·康耐尔原著；白宇改编；费声福绘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82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82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最危险的猎物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（美）理查德·康耐尔原著；白宇改编；费声福绘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本书出售、求购地址：https://www.jiaokey.com/book/detail/12882607.html</w:t>
      </w:r>
    </w:p>
    <w:p>
      <w:r>
        <w:t>更多相关图书推荐：https://www.jiaokey.com</w:t>
      </w:r>
    </w:p>
    <w:p>
      <w:r>
        <w:t>（美）理查德·康耐尔原著；白宇改编；费声福绘 其他作品：https://www.jiaokey.com/tag/（美）理查德·康耐尔原著；白宇改编；费声福绘.html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关键词搜索：https://www.jiaokey.com/tag/最危险的猎物.html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