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书名：太空帝国</w:t>
      </w:r>
    </w:p>
    <w:p>
      <w:r>
        <w:t>作者：（美）乔治·卢卡斯原著；刘以方改编；何岸，何海绘画</w:t>
      </w:r>
    </w:p>
    <w:p>
      <w:r>
        <w:t>出版社：广州：岭南美术出版社</w:t>
      </w:r>
    </w:p>
    <w:p>
      <w:r>
        <w:t>出版日期：1982.08</w:t>
      </w:r>
    </w:p>
    <w:p>
      <w:r>
        <w:t>总页数：190</w:t>
      </w:r>
    </w:p>
    <w:p>
      <w:r>
        <w:t>更多请访问教客网: www.jiaokey.com</w:t>
      </w:r>
    </w:p>
    <w:p>
      <w:r>
        <w:t>太空帝国 评论地址：https://www.jiaokey.com/book/detail/12882593.html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