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书名：多萝茜历险记</w:t>
      </w:r>
    </w:p>
    <w:p>
      <w:r>
        <w:t>作者：（美）莱·弗·鲍姆原著；张元锦改编；邓泰和绘图</w:t>
      </w:r>
    </w:p>
    <w:p>
      <w:r>
        <w:t>出版社：福州:福建人民出版社,1982.10</w:t>
      </w:r>
    </w:p>
    <w:p>
      <w:r>
        <w:t>出版日期：</w:t>
      </w:r>
    </w:p>
    <w:p>
      <w:r>
        <w:t>总页数：101</w:t>
      </w:r>
    </w:p>
    <w:p>
      <w:r>
        <w:t>更多请访问教客网: www.jiaokey.com</w:t>
      </w:r>
    </w:p>
    <w:p>
      <w:r>
        <w:t>多萝茜历险记 评论地址：https://www.jiaokey.com/book/detail/12882592.html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