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书名：小姑望东郎</w:t>
      </w:r>
    </w:p>
    <w:p>
      <w:r>
        <w:t>作者：钟建星原著；李蕾改编；梁启德绘画</w:t>
      </w:r>
    </w:p>
    <w:p>
      <w:r>
        <w:t>出版社：桂林：漓江出版社</w:t>
      </w:r>
    </w:p>
    <w:p>
      <w:r>
        <w:t>出版日期：1981.06</w:t>
      </w:r>
    </w:p>
    <w:p>
      <w:r>
        <w:t>总页数：53</w:t>
      </w:r>
    </w:p>
    <w:p>
      <w:r>
        <w:t>更多请访问教客网: www.jiaokey.com</w:t>
      </w:r>
    </w:p>
    <w:p>
      <w:r>
        <w:t>小姑望东郎 评论地址：https://www.jiaokey.com/book/detail/12882588.html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