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电视译制片连环画  黑名单上的人  7  巴尼察看集中营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电视译制片连环画  黑名单上的人  7  巴尼察看集中营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本书出售、求购地址：https://www.jiaokey.com/book/detail/12882586.html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关键词搜索：https://www.jiaokey.com/tag/电视译制片连环画  黑名单上的人  7  巴尼察看集中营.html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