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法西斯细菌</w:t>
      </w:r>
    </w:p>
    <w:p>
      <w:r>
        <w:rPr>
          <w:rFonts w:ascii="宋体" w:hAnsi="宋体" w:eastAsia="宋体"/>
          <w:sz w:val="24"/>
        </w:rPr>
        <w:t>夏衍编剧；公辅，一夫改编；姜节安，应日隆摄影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法西斯细菌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夏衍编剧；公辅，一夫改编；姜节安，应日隆摄影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本书出售、求购地址：https://www.jiaokey.com/book/detail/12882572.html</w:t>
      </w:r>
    </w:p>
    <w:p>
      <w:r>
        <w:t>更多相关图书推荐：https://www.jiaokey.com</w:t>
      </w:r>
    </w:p>
    <w:p>
      <w:r>
        <w:t>夏衍编剧；公辅，一夫改编；姜节安，应日隆摄影 其他作品：https://www.jiaokey.com/tag/夏衍编剧；公辅，一夫改编；姜节安，应日隆摄影.html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法西斯细菌.html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