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书名：柳河湾</w:t>
      </w:r>
    </w:p>
    <w:p>
      <w:r>
        <w:t>作者：陈宪章编剧；梁士英，陈宪章导演；田水改编</w:t>
      </w:r>
    </w:p>
    <w:p>
      <w:r>
        <w:t>出版社：上海:上海人民美术出版社,1983.04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柳河湾 评论地址：https://www.jiaokey.com/book/detail/12882567.html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