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书名：魂牵万里月</w:t>
      </w:r>
    </w:p>
    <w:p>
      <w:r>
        <w:t>作者：师征编剧，虞留德导演；曹震云，姜节安摄影</w:t>
      </w:r>
    </w:p>
    <w:p>
      <w:r>
        <w:t>出版社：上海:上海人民美术出版社,1981.08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魂牵万里月 评论地址：https://www.jiaokey.com/book/detail/12882563.html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