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飞来的女婿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飞来的女婿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本书出售、求购地址：https://www.jiaokey.com/book/detail/12882560.html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飞来的女婿.html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