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骄凤傲凰</w:t>
      </w:r>
    </w:p>
    <w:p>
      <w:r>
        <w:rPr>
          <w:rFonts w:ascii="宋体" w:hAnsi="宋体" w:eastAsia="宋体"/>
          <w:sz w:val="24"/>
        </w:rPr>
        <w:t>范迪声改编；刘海发，尹福康摄影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骄凤傲凰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范迪声改编；刘海发，尹福康摄影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本书出售、求购地址：https://www.jiaokey.com/book/detail/12882559.html</w:t>
      </w:r>
    </w:p>
    <w:p>
      <w:r>
        <w:t>更多相关图书推荐：https://www.jiaokey.com</w:t>
      </w:r>
    </w:p>
    <w:p>
      <w:r>
        <w:t>范迪声改编；刘海发，尹福康摄影 其他作品：https://www.jiaokey.com/tag/范迪声改编；刘海发，尹福康摄影.html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关键词搜索：https://www.jiaokey.com/tag/骄凤傲凰.html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