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天国春秋  下</w:t>
      </w:r>
    </w:p>
    <w:p>
      <w:r>
        <w:rPr>
          <w:rFonts w:ascii="宋体" w:hAnsi="宋体" w:eastAsia="宋体"/>
          <w:sz w:val="24"/>
        </w:rPr>
        <w:t>阳乾笙编剧；金乃千改编；孙宏华摄影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天国春秋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阳乾笙编剧；金乃千改编；孙宏华摄影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本书出售、求购地址：https://www.jiaokey.com/book/detail/12882535.html</w:t>
      </w:r>
    </w:p>
    <w:p>
      <w:r>
        <w:t>更多相关图书推荐：https://www.jiaokey.com</w:t>
      </w:r>
    </w:p>
    <w:p>
      <w:r>
        <w:t>阳乾笙编剧；金乃千改编；孙宏华摄影 其他作品：https://www.jiaokey.com/tag/阳乾笙编剧；金乃千改编；孙宏华摄影.html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关键词搜索：https://www.jiaokey.com/tag/天国春秋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