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《封神演义》故事之二  诸侯反朝歌</w:t>
      </w:r>
    </w:p>
    <w:p>
      <w:r>
        <w:rPr>
          <w:rFonts w:ascii="宋体" w:hAnsi="宋体" w:eastAsia="宋体"/>
          <w:sz w:val="24"/>
        </w:rPr>
        <w:t>于秀溪改编；关景宇，赵宇林绘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《封神演义》故事之二  诸侯反朝歌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于秀溪改编；关景宇，赵宇林绘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本书出售、求购地址：https://www.jiaokey.com/book/detail/12882525.html</w:t>
      </w:r>
    </w:p>
    <w:p>
      <w:r>
        <w:t>更多相关图书推荐：https://www.jiaokey.com</w:t>
      </w:r>
    </w:p>
    <w:p>
      <w:r>
        <w:t>于秀溪改编；关景宇，赵宇林绘 其他作品：https://www.jiaokey.com/tag/于秀溪改编；关景宇，赵宇林绘.html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关键词搜索：https://www.jiaokey.com/tag/《封神演义》故事之二  诸侯反朝歌.html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