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《封神演义》故事之五  文王回歧山</w:t>
      </w:r>
    </w:p>
    <w:p>
      <w:r>
        <w:rPr>
          <w:rFonts w:ascii="宋体" w:hAnsi="宋体" w:eastAsia="宋体"/>
          <w:sz w:val="24"/>
        </w:rPr>
        <w:t>张争平改编；许全群绘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《封神演义》故事之五  文王回歧山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张争平改编；许全群绘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本书出售、求购地址：https://www.jiaokey.com/book/detail/12882524.html</w:t>
      </w:r>
    </w:p>
    <w:p>
      <w:r>
        <w:t>更多相关图书推荐：https://www.jiaokey.com</w:t>
      </w:r>
    </w:p>
    <w:p>
      <w:r>
        <w:t>张争平改编；许全群绘 其他作品：https://www.jiaokey.com/tag/张争平改编；许全群绘.html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关键词搜索：https://www.jiaokey.com/tag/《封神演义》故事之五  文王回歧山.html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