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书名：十三妹</w:t>
      </w:r>
    </w:p>
    <w:p>
      <w:r>
        <w:t>作者：韩双东改编；王崇秋，杨洁摄影</w:t>
      </w:r>
    </w:p>
    <w:p>
      <w:r>
        <w:t>出版社：宝文堂书店,1983.03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十三妹 评论地址：https://www.jiaokey.com/book/detail/12882519.html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