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说唐之三  教场演武</w:t>
      </w:r>
    </w:p>
    <w:p>
      <w:r>
        <w:rPr>
          <w:rFonts w:ascii="宋体" w:hAnsi="宋体" w:eastAsia="宋体"/>
          <w:sz w:val="24"/>
        </w:rPr>
        <w:t>余音改编；韩德雅，李犁绘画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说唐之三  教场演武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余音改编；韩德雅，李犁绘画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本书出售、求购地址：https://www.jiaokey.com/book/detail/12882504.html</w:t>
      </w:r>
    </w:p>
    <w:p>
      <w:r>
        <w:t>更多相关图书推荐：https://www.jiaokey.com</w:t>
      </w:r>
    </w:p>
    <w:p>
      <w:r>
        <w:t>余音改编；韩德雅，李犁绘画 其他作品：https://www.jiaokey.com/tag/余音改编；韩德雅，李犁绘画.html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关键词搜索：https://www.jiaokey.com/tag/说唐之三  教场演武.html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