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召树屯</w:t>
      </w:r>
    </w:p>
    <w:p>
      <w:r>
        <w:rPr>
          <w:rFonts w:ascii="宋体" w:hAnsi="宋体" w:eastAsia="宋体"/>
          <w:sz w:val="24"/>
        </w:rPr>
        <w:t>石叠等整理；马定忠改编；张恢改编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召树屯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石叠等整理；马定忠改编；张恢改编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本书出售、求购地址：https://www.jiaokey.com/book/detail/12882486.html</w:t>
      </w:r>
    </w:p>
    <w:p>
      <w:r>
        <w:t>更多相关图书推荐：https://www.jiaokey.com</w:t>
      </w:r>
    </w:p>
    <w:p>
      <w:r>
        <w:t>石叠等整理；马定忠改编；张恢改编 其他作品：https://www.jiaokey.com/tag/石叠等整理；马定忠改编；张恢改编.html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关键词搜索：https://www.jiaokey.com/tag/召树屯.html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