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书名：凡尔登大屠杀目睹记</w:t>
      </w:r>
    </w:p>
    <w:p>
      <w:r>
        <w:t>作者：樊光平编文；鲁忱，杨威绘画</w:t>
      </w:r>
    </w:p>
    <w:p>
      <w:r>
        <w:t>出版社：广州：广东人民出版社</w:t>
      </w:r>
    </w:p>
    <w:p>
      <w:r>
        <w:t>出版日期：1985.06</w:t>
      </w:r>
    </w:p>
    <w:p>
      <w:r>
        <w:t>总页数：93</w:t>
      </w:r>
    </w:p>
    <w:p>
      <w:r>
        <w:t>更多请访问教客网: www.jiaokey.com</w:t>
      </w:r>
    </w:p>
    <w:p>
      <w:r>
        <w:t>凡尔登大屠杀目睹记 评论地址：https://www.jiaokey.com/book/detail/12882482.html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