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书名：狨猴游非洲之二  可怕的军蚁</w:t>
      </w:r>
    </w:p>
    <w:p>
      <w:r>
        <w:t>作者：稽鸿，许祖馨，杨忠椿，崇娜原著；崇娜改编；范马迪绘画</w:t>
      </w:r>
    </w:p>
    <w:p>
      <w:r>
        <w:t>出版社：上海:上海人民美术出版社,1984.08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狨猴游非洲之二  可怕的军蚁 评论地址：https://www.jiaokey.com/book/detail/12882460.html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