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舞台生涯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舞台生涯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本书出售、求购地址：https://www.jiaokey.com/book/detail/12882428.html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舞台生涯.html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