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书名：在伦敦的澳洲客</w:t>
      </w:r>
    </w:p>
    <w:p>
      <w:r>
        <w:t>作者：（英）梅·艾金登原著；杨集富，王云改编；李泳之绘画</w:t>
      </w:r>
    </w:p>
    <w:p>
      <w:r>
        <w:t>出版社：广州：岭南美术出版社</w:t>
      </w:r>
    </w:p>
    <w:p>
      <w:r>
        <w:t>出版日期：1984</w:t>
      </w:r>
    </w:p>
    <w:p>
      <w:r>
        <w:t>总页数：94</w:t>
      </w:r>
    </w:p>
    <w:p>
      <w:r>
        <w:t>更多请访问教客网: www.jiaokey.com</w:t>
      </w:r>
    </w:p>
    <w:p>
      <w:r>
        <w:t>在伦敦的澳洲客 评论地址：https://www.jiaokey.com/book/detail/12882420.html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