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书名：斗杀西门庆</w:t>
      </w:r>
    </w:p>
    <w:p>
      <w:r>
        <w:t>作者：山东广播电视艺术团供稿</w:t>
      </w:r>
    </w:p>
    <w:p>
      <w:r>
        <w:t>出版社：中国文艺联合出版公司,1983.06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斗杀西门庆 评论地址：https://www.jiaokey.com/book/detail/12882415.html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