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血疑  11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血疑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本书出售、求购地址：https://www.jiaokey.com/book/detail/12882411.html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血疑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