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血疑  12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血疑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本书出售、求购地址：https://www.jiaokey.com/book/detail/12882409.html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血疑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