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南疆侦察兵  2  再次较量</w:t>
      </w:r>
    </w:p>
    <w:p>
      <w:r>
        <w:rPr>
          <w:rFonts w:ascii="宋体" w:hAnsi="宋体" w:eastAsia="宋体"/>
          <w:sz w:val="24"/>
        </w:rPr>
        <w:t>吴君，王刚改编；鲁向祖摄影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南疆侦察兵  2  再次较量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吴君，王刚改编；鲁向祖摄影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本书出售、求购地址：https://www.jiaokey.com/book/detail/12882398.html</w:t>
      </w:r>
    </w:p>
    <w:p>
      <w:r>
        <w:t>更多相关图书推荐：https://www.jiaokey.com</w:t>
      </w:r>
    </w:p>
    <w:p>
      <w:r>
        <w:t>吴君，王刚改编；鲁向祖摄影 其他作品：https://www.jiaokey.com/tag/吴君，王刚改编；鲁向祖摄影.html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关键词搜索：https://www.jiaokey.com/tag/南疆侦察兵  2  再次较量.html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