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作者：（美）法克朗·勃姆原著；陈伯吹翻译；阿清改编；张宝松绘画</w:t>
      </w:r>
    </w:p>
    <w:p>
      <w:r>
        <w:t>出版社：北京：中国文联出版公司</w:t>
      </w:r>
    </w:p>
    <w:p>
      <w:r>
        <w:t>出版日期：1984.11</w:t>
      </w:r>
    </w:p>
    <w:p>
      <w:r>
        <w:t>总页数：126</w:t>
      </w:r>
    </w:p>
    <w:p>
      <w:r>
        <w:t>更多请访问教客网: www.jiaokey.com</w:t>
      </w:r>
    </w:p>
    <w:p>
      <w:r>
        <w:t>绿野仙踪 评论地址：https://www.jiaokey.com/book/detail/12882387.html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