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前汉演义之二十二  许后遭害</w:t>
      </w:r>
    </w:p>
    <w:p>
      <w:r>
        <w:rPr>
          <w:rFonts w:ascii="宋体" w:hAnsi="宋体" w:eastAsia="宋体"/>
          <w:sz w:val="24"/>
        </w:rPr>
        <w:t>柏石山改编；郑新羽，赵勋绘画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前汉演义之二十二  许后遭害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柏石山改编；郑新羽，赵勋绘画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本书出售、求购地址：https://www.jiaokey.com/book/detail/12882386.html</w:t>
      </w:r>
    </w:p>
    <w:p>
      <w:r>
        <w:t>更多相关图书推荐：https://www.jiaokey.com</w:t>
      </w:r>
    </w:p>
    <w:p>
      <w:r>
        <w:t>柏石山改编；郑新羽，赵勋绘画 其他作品：https://www.jiaokey.com/tag/柏石山改编；郑新羽，赵勋绘画.html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关键词搜索：https://www.jiaokey.com/tag/前汉演义之二十二  许后遭害.html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