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书名：萍踪侠影之九  山野斗强寇</w:t>
      </w:r>
    </w:p>
    <w:p>
      <w:r>
        <w:t>作者：春蕾改编；许全群绘画</w:t>
      </w:r>
    </w:p>
    <w:p>
      <w:r>
        <w:t>出版社：北京:中国文联出版公司,1985.12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萍踪侠影之九  山野斗强寇 评论地址：https://www.jiaokey.com/book/detail/12882353.html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