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拳打山田武夫</w:t>
      </w:r>
    </w:p>
    <w:p>
      <w:r>
        <w:rPr>
          <w:rFonts w:ascii="宋体" w:hAnsi="宋体" w:eastAsia="宋体"/>
          <w:sz w:val="24"/>
        </w:rPr>
        <w:t>刘存旭，韦连文原著；李志光改编；侯中曦绘画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拳打山田武夫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刘存旭，韦连文原著；李志光改编；侯中曦绘画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本书出售、求购地址：https://www.jiaokey.com/book/detail/12882352.html</w:t>
      </w:r>
    </w:p>
    <w:p>
      <w:r>
        <w:t>更多相关图书推荐：https://www.jiaokey.com</w:t>
      </w:r>
    </w:p>
    <w:p>
      <w:r>
        <w:t>刘存旭，韦连文原著；李志光改编；侯中曦绘画 其他作品：https://www.jiaokey.com/tag/刘存旭，韦连文原著；李志光改编；侯中曦绘画.html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关键词搜索：https://www.jiaokey.com/tag/拳打山田武夫.html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