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书名：勇挫“铁葫芦”</w:t>
      </w:r>
    </w:p>
    <w:p>
      <w:r>
        <w:t>作者：群弟改编；潘晋拔，林峥明绘画</w:t>
      </w:r>
    </w:p>
    <w:p>
      <w:r>
        <w:t>出版社：广州:岭南美术出版社,1985.12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勇挫“铁葫芦” 评论地址：https://www.jiaokey.com/book/detail/12882348.html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