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书名：恶战黑尸面</w:t>
      </w:r>
    </w:p>
    <w:p>
      <w:r>
        <w:t>作者：李勇改编；韩德雅绘画</w:t>
      </w:r>
    </w:p>
    <w:p>
      <w:r>
        <w:t>出版社：成都:四川美术出版社,1986.01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恶战黑尸面 评论地址：https://www.jiaokey.com/book/detail/12882346.html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