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神女峰的迷雾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神女峰的迷雾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本书出售、求购地址：https://www.jiaokey.com/book/detail/12882339.html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神女峰的迷雾.html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