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南疆侦察兵  3  直插敌巢</w:t>
      </w:r>
    </w:p>
    <w:p>
      <w:r>
        <w:rPr>
          <w:rFonts w:ascii="宋体" w:hAnsi="宋体" w:eastAsia="宋体"/>
          <w:sz w:val="24"/>
        </w:rPr>
        <w:t>王毅，葛昂，阿薇改编；王刚，兵农，李谋摄影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南疆侦察兵  3  直插敌巢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王毅，葛昂，阿薇改编；王刚，兵农，李谋摄影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本书出售、求购地址：https://www.jiaokey.com/book/detail/12882323.html</w:t>
      </w:r>
    </w:p>
    <w:p>
      <w:r>
        <w:t>更多相关图书推荐：https://www.jiaokey.com</w:t>
      </w:r>
    </w:p>
    <w:p>
      <w:r>
        <w:t>王毅，葛昂，阿薇改编；王刚，兵农，李谋摄影 其他作品：https://www.jiaokey.com/tag/王毅，葛昂，阿薇改编；王刚，兵农，李谋摄影.html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关键词搜索：https://www.jiaokey.com/tag/南疆侦察兵  3  直插敌巢.html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