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书名：艾丽线奇境漫游记</w:t>
      </w:r>
    </w:p>
    <w:p>
      <w:r>
        <w:t>作者：路易斯·加罗尔原著；王文韶改编；徐易林绘画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总页数：120</w:t>
      </w:r>
    </w:p>
    <w:p>
      <w:r>
        <w:t>更多请访问教客网: www.jiaokey.com</w:t>
      </w:r>
    </w:p>
    <w:p>
      <w:r>
        <w:t>艾丽线奇境漫游记 评论地址：https://www.jiaokey.com/book/detail/12882307.html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