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陈毅市长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陈毅市长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本书出售、求购地址：https://www.jiaokey.com/book/detail/12882265.html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陈毅市长.html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