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书名：喜鹊闹梅</w:t>
      </w:r>
    </w:p>
    <w:p>
      <w:r>
        <w:t>作者：马正太编剧；杨子江改编；费文麓摄影</w:t>
      </w:r>
    </w:p>
    <w:p>
      <w:r>
        <w:t>出版社：北京:中国戏剧出版社,1982.06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喜鹊闹梅 评论地址：https://www.jiaokey.com/book/detail/12882238.html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