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贵族狗寻根记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贵族狗寻根记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本书出售、求购地址：https://www.jiaokey.com/book/detail/12882228.html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关键词搜索：https://www.jiaokey.com/tag/贵族狗寻根记.html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