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书名：凯特王妃  争来的幸福</w:t>
      </w:r>
    </w:p>
    <w:p>
      <w:r>
        <w:t>作者：（英）约瑟夫著</w:t>
      </w:r>
    </w:p>
    <w:p>
      <w:r>
        <w:t>出版社：北京:朝华出版社,2011.07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凯特王妃  争来的幸福 评论地址：https://www.jiaokey.com/book/detail/12882201.html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