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书名：大学生创业实践</w:t>
      </w:r>
    </w:p>
    <w:p>
      <w:r>
        <w:t>作者：丁继安，翁士增，李晓英主编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大学生创业实践 评论地址：https://www.jiaokey.com/book/detail/12882200.html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