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书名：疯狂手绘  环境艺术快题表现</w:t>
      </w:r>
    </w:p>
    <w:p>
      <w:r>
        <w:t>作者：谢尘主编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疯狂手绘  环境艺术快题表现 评论地址：https://www.jiaokey.com/book/detail/12882185.html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