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民事诉讼快速解决机制的立法研究  以诉讼拖延的成因与治理为视角</w:t>
      </w:r>
    </w:p>
    <w:p>
      <w:r>
        <w:rPr>
          <w:rFonts w:ascii="宋体" w:hAnsi="宋体" w:eastAsia="宋体"/>
          <w:sz w:val="24"/>
        </w:rPr>
        <w:t>赵泽君主编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民事诉讼快速解决机制的立法研究  以诉讼拖延的成因与治理为视角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本书出售、求购地址：https://www.jiaokey.com/book/detail/12882179.html</w:t>
      </w:r>
    </w:p>
    <w:p>
      <w:r>
        <w:t>更多相关图书推荐：https://www.jiaokey.com</w:t>
      </w:r>
    </w:p>
    <w:p>
      <w:r>
        <w:t>赵泽君主编 其他作品：https://www.jiaokey.com/tag/赵泽君主编.html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关键词搜索：https://www.jiaokey.com/tag/民事诉讼快速解决机制的立法研究  以诉讼拖延的成因与治理为视角.html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