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经济繁荣的代价</w:t>
      </w:r>
    </w:p>
    <w:p>
      <w:r>
        <w:rPr>
          <w:rFonts w:ascii="宋体" w:hAnsi="宋体" w:eastAsia="宋体"/>
          <w:sz w:val="24"/>
        </w:rPr>
        <w:t>（美）普雷斯托维茨著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经济繁荣的代价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（美）普雷斯托维茨著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本书出售、求购地址：https://www.jiaokey.com/book/detail/12882177.html</w:t>
      </w:r>
    </w:p>
    <w:p>
      <w:r>
        <w:t>更多相关图书推荐：https://www.jiaokey.com</w:t>
      </w:r>
    </w:p>
    <w:p>
      <w:r>
        <w:t>（美）普雷斯托维茨著 其他作品：https://www.jiaokey.com/tag/（美）普雷斯托维茨著.html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关键词搜索：https://www.jiaokey.com/tag/经济繁荣的代价.html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