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学生评价的原理与方法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学生评价的原理与方法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本书出售、求购地址：https://www.jiaokey.com/book/detail/12882173.html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关键词搜索：https://www.jiaokey.com/tag/学生评价的原理与方法.html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