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华丽的历史最强音  盘点全球最精彩的名人演讲</w:t>
      </w:r>
    </w:p>
    <w:p>
      <w:r>
        <w:rPr>
          <w:rFonts w:ascii="宋体" w:hAnsi="宋体" w:eastAsia="宋体"/>
          <w:sz w:val="24"/>
        </w:rPr>
        <w:t>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华丽的历史最强音  盘点全球最精彩的名人演讲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本书出售、求购地址：https://www.jiaokey.com/book/detail/12882172.html</w:t>
      </w:r>
    </w:p>
    <w:p>
      <w:r>
        <w:t>更多相关图书推荐：https://www.jiaokey.com</w:t>
      </w:r>
    </w:p>
    <w:p>
      <w:r>
        <w:t>秋雨著 其他作品：https://www.jiaokey.com/tag/秋雨著.html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关键词搜索：https://www.jiaokey.com/tag/华丽的历史最强音  盘点全球最精彩的名人演讲.html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