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军事地图本  下</w:t>
      </w:r>
    </w:p>
    <w:p>
      <w:r>
        <w:rPr>
          <w:rFonts w:ascii="宋体" w:hAnsi="宋体" w:eastAsia="宋体"/>
          <w:sz w:val="24"/>
        </w:rPr>
        <w:t>（明）罗贯中原著；许盘清，万波，尹小林主编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军事地图本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（明）罗贯中原著；许盘清，万波，尹小林主编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本书出售、求购地址：https://www.jiaokey.com/book/detail/12882151.html</w:t>
      </w:r>
    </w:p>
    <w:p>
      <w:r>
        <w:t>更多相关图书推荐：https://www.jiaokey.com</w:t>
      </w:r>
    </w:p>
    <w:p>
      <w:r>
        <w:t>（明）罗贯中原著；许盘清，万波，尹小林主编 其他作品：https://www.jiaokey.com/tag/（明）罗贯中原著；许盘清，万波，尹小林主编.html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关键词搜索：https://www.jiaokey.com/tag/三国演义  军事地图本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