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看《老友记》用美语聊日常生活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看《老友记》用美语聊日常生活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本书出售、求购地址：https://www.jiaokey.com/book/detail/12882146.html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关键词搜索：https://www.jiaokey.com/tag/看《老友记》用美语聊日常生活.html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