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书名：农村社会工作</w:t>
      </w:r>
    </w:p>
    <w:p>
      <w:r>
        <w:t>作者：钟涨宝主编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农村社会工作 评论地址：https://www.jiaokey.com/book/detail/12882142.html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