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学前教育指导译丛  游戏和儿童发展</w:t>
      </w:r>
    </w:p>
    <w:p>
      <w:r>
        <w:rPr>
          <w:rFonts w:ascii="宋体" w:hAnsi="宋体" w:eastAsia="宋体"/>
          <w:sz w:val="24"/>
        </w:rPr>
        <w:t>（美）佛罗斯特等著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学前教育指导译丛  游戏和儿童发展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（美）佛罗斯特等著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本书出售、求购地址：https://www.jiaokey.com/book/detail/12882117.html</w:t>
      </w:r>
    </w:p>
    <w:p>
      <w:r>
        <w:t>更多相关图书推荐：https://www.jiaokey.com</w:t>
      </w:r>
    </w:p>
    <w:p>
      <w:r>
        <w:t>（美）佛罗斯特等著 其他作品：https://www.jiaokey.com/tag/（美）佛罗斯特等著.html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关键词搜索：https://www.jiaokey.com/tag/学前教育指导译丛  游戏和儿童发展.html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