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朗文书虫  简·爱  英汉对照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朗文书虫  简·爱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中国对外翻译出版有限公司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本书出售、求购地址：https://www.jiaokey.com/book/detail/12882098.html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中国对外翻译出版有限公司 出版图书：https://www.jiaokey.com/tag/中国对外翻译出版有限公司.html</w:t>
      </w:r>
    </w:p>
    <w:p>
      <w:r>
        <w:t>关键词搜索：https://www.jiaokey.com/tag/朗文书虫  简·爱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