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  中国扶贫攻坚主战场</w:t>
      </w:r>
    </w:p>
    <w:p>
      <w:r>
        <w:t>作者：刘子富著</w:t>
      </w:r>
    </w:p>
    <w:p>
      <w:r>
        <w:t>出版社：北京：新华出版社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热土  中国扶贫攻坚主战场 评论地址：https://www.jiaokey.com/book/detail/12882095.html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